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93bc" w14:textId="3e79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ауданының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мамырдағы № 24/1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3 702 144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725 183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80 368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2 896 593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3 702 804,2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42 496,5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69 233,5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26 737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- 43 156,7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43 156,7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69 233,5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26 737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Тимирязев ауданы мәслихатының 25.06.2025 № 26/1 (01.01.2025 бастап қолданысқа енгізіледі); 07.10.2025 № 28/3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есептелген көлемнің 50% мөлшерінде мұнай секторы ұйымдарынан түсетін түсімдерді қоспағанда, ірі кәсіпкерлік субъектілерінен – заңды тұлғалардан алынатын корпоративтік табыс салығынан;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акциздерден;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 аумағындағы жер учаскелерін қоспағанда, жер учаскелерін пайдаланғаны үшін төлемақыдан;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айналысуға лицензияларды пайдаланғаны үшін төлемақыдан;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баждан.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бюджетке әлеуметтік салық түсімдерін есептеу 100 пайыз көлемінде белгіленсін.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келесі салықтық емес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кірістерден: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бюджеттің кірістері негізгі капиталды сатудан түсетін түсемдерден қалыптасатыны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қаржыландырылатын, мемлекеттік мекемелерге бекітіп берілген мемлекеттік мүлікті сатудан түсетін ақшадан;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немесе аудандық маңызы бар қала, ауыл, кент аумағындағы жер учаскелерін қоспағанда, жер учаскелерін сатудан түсетін түсімдерден.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бюджеттің кірістері аудандық бюджеттен берілген кредиттерді өтеуден қалыптасатыны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бюджетте 2025 жылға арналған облыстық бюджеттен берілетін 1 091 838 мың теңге сомасында бюджеттік субвенциялар қарастырылғаны ескерілсін.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 2025 жылға арналған облыстық бюджеттен берілетін нысаналы трансферттер түсімдері ескерілсін. Аталған бюджеттен берілетін нысаналы трансферттерді бөлу Солтүстік Қазақстан облысы Тимирязев ауданы әкімдігінің "2025-2027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 2025 жылға арналған ауылдық округтер бюджеттеріне нысаналы трансферттер көзделсін. Аталған бюджеттен берілетін нысаналы трансферттерді бөлу Солтүстік Қазақстан облысы Тимирязев ауданы әкімдігінің "2025-2027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бюджеттен 2025 жылға арналған ауылдық округтердің бюджеттеріне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ауданның жергілікті атқарушы органының резерві 17 465 мың теңге сомасында бекітілсін.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жергілікті атқарушы орган қарызының лимиті 26 737 мың теңге сомасында белгіленсін.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Солтүстік Қазақстан облысы Тимирязев аудандық мәслихатының мынадай шешімдерінің күші жойылды деп танылсын: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Тимирязев аудандық мәслихатының "2025-2027 жылдарға арналған Тимирязев ауданының аудандық бюджетін бекіту туралы" 2024 жылғы 25 желтоқсандағы №22/1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Тимирязев аудандық мәслихатының "2025-2027 жылдарға арналған Тимирязев ауданының аудандық бюджетін бекіту туралы"Тимирязев аудандық мәслихатының 2024 жылғы 25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1-қосымша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ауданының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Тимирязев ауданы мәслихатының 25.06.2025 № 26/1 (01.01.2025 бастап қолданысқа енгізіледі); 07.10.2025 № 28/3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2 896 577.4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2 896 577.4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3 702 804.2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744 422.2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300 071.8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240 129.8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443 402.3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78 038.4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365 363.9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298 021.9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2-қосымша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ауданының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3-қосымша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ауданының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4-қосымша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ауылдық округтердің бюджеттеріне берілетін бюджеттік субвенциялар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 5-қосымша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басына қалыптасқан бюджеттік қаражаттың бос қалдықтары, 2024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