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98ce1" w14:textId="f998c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"2025-2027 жылдарға арналған Тимирязев ауданы Докучаев ауылдық округінің бюджетін бекіту туралы" Тимирязев аудандық мәслихатының 2024 жылғы 27 желтоқсандағы № 22/7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ауданы мәслихатының 2025 жылғы 6 наурыздағы № 23/9 шешімі. Күші жойылды - Солтүстік Қазақстан облысы Тимирязев ауданы мәслихатының 2025 жылғы 12 мамырдағы № 24/10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Тимирязев ауданы мәслихатының 12.05.2025 </w:t>
      </w:r>
      <w:r>
        <w:rPr>
          <w:rFonts w:ascii="Times New Roman"/>
          <w:b w:val="false"/>
          <w:i w:val="false"/>
          <w:color w:val="ff0000"/>
          <w:sz w:val="28"/>
        </w:rPr>
        <w:t>№ 24/10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Тимирязев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Тимирязев ауданы Докучаев ауылдық округінің бюджетін бекіту туралы" Тимирязев аудандық мәслихатының 2024 жылғы 27 желтоқсандағы №22/7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Тимирязев ауданы Докучаев ауылдық округінің бюджеті осы шешімге тиісінше 1,2 және 3-қосымшаларға сәйкес, соның ішінде 2025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26 806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6 177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20 329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28 042,1 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мың теңге;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 мың теңге: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-1 236,1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1 236,1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1 236,1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6-1-тармақпен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"6-1. Осы шешімнің 4-қосымшасына сәйкес ауылдық округ бюджетінің шығыстары қаржы жылының басында қалыптасқан бюджет қаражатының бос қалдықтары есебінен және 2024 жылы пайдаланылмаған жоғары тұрған бюджеттердің нысаналы трансферттерін қайтару көзделсін."; 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 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шешімнің 4-қосымшасымен толықтырылсын.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6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№23/9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№22/7 шешіміне 1-қосымша</w:t>
            </w:r>
          </w:p>
        </w:tc>
      </w:tr>
    </w:tbl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Докучаев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Тауарларға,жұмыстарға,қызметтерге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Пайдаланылған (толық пайдаланылмаған) нысаналы транферттерді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-1 236,1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6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№23/9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№22/7 шешіміне 4-қосымша</w:t>
            </w:r>
          </w:p>
        </w:tc>
      </w:tr>
    </w:tbl>
    <w:bookmarkStart w:name="z4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Докучаев ауылдық округі бюджетінің шығындары қаржы жылының басында қалыптасқан бюджет қаражатының бос қалдықтары есебінен және 2024 жылы пайдаланылмаған жоғары тұрған бюджеттердің нысаналы трансферттерін қайтару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Пайдаланылған (толық пайдаланылмаған) нысаналы транферттерді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