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9aa" w14:textId="7524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Дмитриев ауылдық округінің бюджетін бекіту туралы" Тимирязев аудандық мәслихатының 2024 жылғы 27 желтоқсандағы № 22/6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23/8 шешімі. Күші жойылды - Солтүстік Қазақстан облысы Тимирязев ауданы мәслихатының 2025 жылғы 12 мамырдағы № 24/9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Дмитриев ауылдық округінің бюджетін бекіту туралы" Тимирязев аудандық мәслихатының 2024 жылғы 27 желтоқсандағы №22/6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Дмитриев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–237 212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229 914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238 336,8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1 124,8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1 124,8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№22/6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