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d616" w14:textId="757d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Тимирязев ауданы Ақжан ауылдық округінің бюджетін бекіту туралы" Тимирязев аудандық мәслихатының 2024 жылғы 27 желтоқсандағы № 22/2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2025 жылғы 6 наурыздағы № 23/6 шешімі Күші жойылды - Солтүстік Қазақстан облысы Тимирязев ауданы мәслихатының 2025 жылғы 12 мамырдағы № 24/5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Тимирязев ауданы мәслихатының 12.05.2025 </w:t>
      </w:r>
      <w:r>
        <w:rPr>
          <w:rFonts w:ascii="Times New Roman"/>
          <w:b w:val="false"/>
          <w:i w:val="false"/>
          <w:color w:val="ff0000"/>
          <w:sz w:val="28"/>
        </w:rPr>
        <w:t>№ 24/5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Тимирязев ауданы Ақжан ауылдық округінің бюджетін бекіту туралы" Тимирязев аудандық мәслихатының 2024 жылғы 27 желтоқсандағы № 22/2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Тимирязев ауданы Ақжан ауылдық округінің бюджеті осы шешімге тиісінше 1, 2, 3 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25 627,0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–3 567,0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–300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21 760,0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26 444,4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- 817,4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817,4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817,4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Осы шешімнің 4-қосымшасына сәйкес ауылдық округ бюджетінің шығыстары қаржы жылының басында қалыптасқан бюджет қаражатының бос қалдықтары есебінен және 2024 жылы пайдаланылмаған жоғары тұрған бюджеттерден нысаналы трансферттерді қайтару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</w:t>
      </w:r>
      <w:r>
        <w:rPr>
          <w:rFonts w:ascii="Times New Roman"/>
          <w:b w:val="false"/>
          <w:i w:val="false"/>
          <w:color w:val="000000"/>
          <w:sz w:val="28"/>
        </w:rPr>
        <w:t>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4-қосымшасымен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 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 шешіміне 4-қосымша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Ақжан ауылдық округі бюджетінің шығындары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(толық пайдаланылмаған) нысаналы транферттерді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