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3f75" w14:textId="7793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 коммуналдық қызметтер көрсету қағидаларын бекіту туралы" Солтүстік Қазақстан облысы Тимирязев ауданы әкімдігінің 2021 жылғы 13 қазандағы № 252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2025 жылғы 5 наурыздағы № 51 қаулысы</w:t>
      </w:r>
    </w:p>
    <w:p>
      <w:pPr>
        <w:spacing w:after="0"/>
        <w:ind w:left="0"/>
        <w:jc w:val="both"/>
      </w:pPr>
      <w:bookmarkStart w:name="z4" w:id="0"/>
      <w:r>
        <w:rPr>
          <w:rFonts w:ascii="Times New Roman"/>
          <w:b w:val="false"/>
          <w:i w:val="false"/>
          <w:color w:val="000000"/>
          <w:sz w:val="28"/>
        </w:rPr>
        <w:t>
      Солтүстік Қазақстан облысы Тимирязев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 коммуналдық қызметтер көрсету қағидаларын бекіту туралы" Солтүстік Қазақстан облысы Тимирязев ауданы әкімдігінің 2021 жылғы 13 қазандағы № 252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Тимирязев ауданы бойынша коммуналдық көрсетілетін қызметтер ұсыну қағидаларының 2-тармағының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Тимирязев ауданы бойынша коммуналдық көрсетілетін қызметтер ұсыну қағидаларының </w:t>
      </w:r>
      <w:r>
        <w:rPr>
          <w:rFonts w:ascii="Times New Roman"/>
          <w:b w:val="false"/>
          <w:i w:val="false"/>
          <w:color w:val="000000"/>
          <w:sz w:val="28"/>
        </w:rPr>
        <w:t>22-тармағы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5"/>
    <w:bookmarkStart w:name="z10" w:id="6"/>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