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bd9a" w14:textId="b38b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"2024-2025 жылдарға арналған Солтүстік Қазақстан облысы Тимирязев ауданы бойынша жайылымдарды геоботаникалық зерттеп-қарау негізінде жайылым айналымдарының схемаларын бекіту туралы" Солтүстік Қазақстан облысы Тимирязев ауданы әкімдігінің 2024 жылғы 29 ақпандағы № 38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2025 жылғы 31 қаңтардағы № 17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"2024-2025 жылдарға арналған Солтүстік Қазақстан облысы Тимирязев ауданы бойынша жайылымдарды геоботаникалық зерттеп-қарау негізінде жайылым айналымдарының схемаларын бекіту туралы" Солтүстік Қазақстан облысы Тимирязев ауданы әкімдігінің 2024 жылғы 29 ақпандағы № 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"2024-2025 жылдарға арналған Солтүстік Қазақстан облысы Тимирязев ауданы бойынша жайылымдарды геоботаникалық зерттеп-қарау негізінде жайылым айналымдарының ұсынылатын схемаларын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2024-2025 жылдарға арналған Солтүстік Қазақстан облысы Тимирязев ауданы бойынша жайылымдарды геоботаникалық зерттеп-қарау негізінде жайылым айналымдарының ұсынылатын схемалары осы қаулының 1, 2, 3, 4, 5, 6, 7, 8, 9,10, 11, 12, 13, 14, 15, 16, 17 қосымшаларына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4, 5, 6, 7, 8, 9, 10, 11, 12, 13, 14, 15, 16-қосымшалар осы қаулының 1, 2, 3, 4, 5, 6, 7, 8, 9, 10, 11, 12, 13, 14, 15, 16-қосымшаларына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Тимирязев аудан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бойынша геоботаникалық зерттеу негізінде жайылым айналымдарының ұсынылатын схемасы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3467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3395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1270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1279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Хмельницкий ауылдық округі бойынша геоботаникалық зерттеу негізінде жайылым айналымдарының ұсынылатын схемасы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961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829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946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952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бойынша геоботаникалық зерттеу негізінде жайылым айналымдарының ұсынылатын схемасы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1882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2638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2483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1169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1350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Құртай ауылдық округі бойынша геоботаникалық зерттеу негізінде жайылым айналымдарының ұсынылатын схемасы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2314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1968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1172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1257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Интернационал ауылдық округі бойынша геоботаникалық зерттеу негізінде жайылым айналымдарының ұсынылатын схемасы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2314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1968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1172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1257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бойынша геоботаникалық зерттеу негізінде жайылым айналымдарының ұсынылатын схемасы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4261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2638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2077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1024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бойынша геоботаникалық зерттеу негізінде жайылым айналымдарының ұсынылатын схемасы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6548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3720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1967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1619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1201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Ақжан ауылдық округі бойынша геоботаникалық зерттеу негізінде жайылым айналымдарының схемасы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1207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1102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1020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873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3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бойынша геоботаникалық зерттеу негізінде жайылым айналымдарының ұсынылатын схемасы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1001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989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761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772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Москворецк ауылдық округі бойынша геоботаникалық зерттеу негізінде жайылым айналымдарының ұсынылатын схемасы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3976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2864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2190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2145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6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Дзержинский ауылдық округі бойынша геоботаникалық зерттеу негізінде жайылым айналымдарының ұсынылатын схемасы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1653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1208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1078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994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8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ауылдық округі бойынша геоботаникалық зерттеу негізінде жайылым айналымдарының ұсынылатын схемасы</w:t>
      </w:r>
    </w:p>
    <w:bookmarkEnd w:id="119"/>
    <w:bookmarkStart w:name="z1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21"/>
    <w:bookmarkStart w:name="z1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22"/>
    <w:bookmarkStart w:name="z1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860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951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892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903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 бойынша геоботаникалық зерттеу негізінде жайылым айналымдарының ұсынылатын схемасы</w:t>
      </w:r>
    </w:p>
    <w:bookmarkEnd w:id="129"/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31"/>
    <w:bookmarkStart w:name="z2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32"/>
    <w:bookmarkStart w:name="z2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993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784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859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501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бойынша геоботаникалық зерттеу негізінде жайылым айналымдарының ұсынылатын схемасы</w:t>
      </w:r>
    </w:p>
    <w:bookmarkEnd w:id="139"/>
    <w:bookmarkStart w:name="z2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41"/>
    <w:bookmarkStart w:name="z2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42"/>
    <w:bookmarkStart w:name="z2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5604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3259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2551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1771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 бойынша геоботаникалық зерттеу негізінде жайылым айналымдарының ұсынылатын схемасы</w:t>
      </w:r>
    </w:p>
    <w:bookmarkEnd w:id="149"/>
    <w:bookmarkStart w:name="z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51"/>
    <w:bookmarkStart w:name="z2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ұсынылатын жайылым айналымның нөмірі;</w:t>
      </w:r>
    </w:p>
    <w:bookmarkEnd w:id="152"/>
    <w:bookmarkStart w:name="z2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3581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2016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1890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697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"31"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Белоградов ауылдық округі бойынша геоботаникалық зерттеу негізінде жайылым айналымдарының ұсынылатын схемасы</w:t>
      </w:r>
    </w:p>
    <w:bookmarkEnd w:id="159"/>
    <w:bookmarkStart w:name="z2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61"/>
    <w:bookmarkStart w:name="z2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4- ұсынылатын жайылым айналымның нөмірі;</w:t>
      </w:r>
    </w:p>
    <w:bookmarkEnd w:id="162"/>
    <w:bookmarkStart w:name="z2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табиғи және/немесе жасанды су айдындары;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ауыл шаруашылық жануарларды жаю маршруттары, ұсынылатын жайылым пайдаланушылардың су көздеріне жетімділігі;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көктемгі-жазғы кезеңде пайдаланылатын ұсынылатын ұсынылатын жайылымдар 2431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жазғы кезеңде пайдаланылатын ұсынылатын ұсынылатын жайылымдар 1287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күзгі кезеңде пайдаланылатын ұсынылатын ұсынылатын жайылымдар 938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демалушы ұсынылатын ұсынылатын жайылымдар 694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