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b250" w14:textId="35db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Яснополян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25 желтоқсандағы № 436/29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Яснополян ауылдық округінің 2026-2028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71186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22035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1165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47986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71186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Яснополян ауылдық округінің кірістері Қазақстан Республикасының Бюджет кодексіне сәйкес қалыптасатыны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Яснополян ауылдық округінің бюджетінде облыстық бюджеттен Яснополян ауылдық округінің бюджетіне ағымдағы нысаналы трансферттердің түсімі 4401 мың теңге сомасында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Яснополян ауылдық округінің бюджетінде аудандық бюджеттен Яснополян ауылдық округінің бюджетіне ағымдағы нысаналы трансферттердің түсімі 3000 мың теңге сомасында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аудандық бюджеттен Яснополян ауылдық округінің бюджетіне берілетін бюджеттік субвенция 40585 мың теңге сомасында белгіленсін.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436/29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Яснополян ауылдық округінің 2026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436/29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Яснополян ауылдық округінің 2027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436/29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Яснополян ауылдық округінің 2028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