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fe7" w14:textId="2f2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427/29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Киров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Киров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Киров ауылдық округінің бюджетінде Киров ауылдық округінің бюджетіне облыстық бюджеттен 2764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Киров ауылдық округінің бюджетіне аудандық бюджеттен берілетін бюджеттік субвенция 42745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2028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