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bf3" w14:textId="a750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426/29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Келлер ауылдық округінің 2026-2028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107247,3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109907,5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-2660,2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2660,2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000000"/>
          <w:sz w:val="28"/>
        </w:rPr>
        <w:t>№ 491/31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Келлер ауылдық округінің кірістері Қазақстан Республикасының Бюджет кодексіне сәйкес қалыптасатыны белгіленсін.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Келлер ауылдық округінің бюджетіне облыстық бюджеттен берілетін трансферттер 22964 мың теңге сомасында белгіленсін.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Келлер ауылдық округінің бюджетіне аудандық бюджеттен берілетін трансферттер 5000 мың теңге сомасында белгіленсін.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Келлер ауылдық округінің 2026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</w:t>
      </w:r>
      <w:r>
        <w:rPr>
          <w:rFonts w:ascii="Times New Roman"/>
          <w:b w:val="false"/>
          <w:i w:val="false"/>
          <w:color w:val="ff0000"/>
          <w:sz w:val="28"/>
        </w:rPr>
        <w:t xml:space="preserve">29.04.2026 </w:t>
      </w:r>
      <w:r>
        <w:rPr>
          <w:rFonts w:ascii="Times New Roman"/>
          <w:b w:val="false"/>
          <w:i w:val="false"/>
          <w:color w:val="000000"/>
          <w:sz w:val="28"/>
        </w:rPr>
        <w:t>№ 491/31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бюджеттен Келлер ауылдық округінің бюджетіне берілетін бюджеттік субвенция 38366 мың теңге сомасында белгіленсін.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2026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491/31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2027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4 - қосымшамен толықтырылды – Солтүстік Қазақстан облысы Тайынша ауданы мәслихатының 29.04.2026 </w:t>
      </w:r>
      <w:r>
        <w:rPr>
          <w:rFonts w:ascii="Times New Roman"/>
          <w:b w:val="false"/>
          <w:i w:val="false"/>
          <w:color w:val="ff0000"/>
          <w:sz w:val="28"/>
        </w:rPr>
        <w:t>№ 491/31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