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c9a" w14:textId="6d2f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425/29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Солтүстік Қазақстан облысы Тайынша ауданының Зеленогай ауылдық округінің 2026-2028 жылдарға арналған бюджеті тиісінше осы шешімнің 1, 2 және 3-қосымшаларына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73971,0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14078,0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59893,0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73971,0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Зеленогай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Зеленогай ауылдық округінің бюджетінде облыстық бюджеттен 25956 мың теңге сомасында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Зеленогай ауылдық округінің бюджетінде аудандық бюджеттен 3000 мың теңге сомасында ағымдағы нысаналы трансферттер түсімі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Зеленогай ауылдық округінің бюджетіне аудандық бюджеттен берілетін бюджеттік субвенция 30937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Солтүстік Қазақстан облысы Тайынша ауданы Зеленогай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