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078" w14:textId="2298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311/23 "Солтүстік Қазақстан облысы Тайынша ауданы Алабота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410/28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311/23 "Солтүстік Қазақстан облысы Тайынша ауданы Алабота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Алабота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- 56,9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