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e999" w14:textId="bb4e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12 мамырдағы № 317/23 "Солтүстік Қазақстан облысы Тайынша ауданы Мироновка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409/28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12 мамырдағы № 317/23 "Солтүстік Қазақстан облысы Тайынша ауданы Мироновка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Мироновка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32808,0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23376,0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36887,1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- 4079,1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-4079,1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4079,1 мың теңге: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4079,1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