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1220" w14:textId="32e1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306/23 "Солтүстік Қазақстан облысы Тайынша ауданы Яснополян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4 желтоқсандағы № 408/28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 мәслихатының 2025 жылғы 8 мамырдағы № 306/23 "Солтүстік Қазақстан облысы Тайынша ауданы Яснополян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Яснополян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182908,3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25799,8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155721,4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184539,9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-1631,6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-1631,6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1631,6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1631,6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