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0553" w14:textId="f2f0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304/23 "Солтүстік Қазақстан облысы Тайынша ауданы Тихоокеан ауылдық округінің бюджетін 2025-2027 жылдарға арналған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407/28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304/23 "Солтүстік Қазақстан облысы Тайынша ауданы Тихоокеан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Тихоокеан ауылдық округінің 2025-2027 жылдарға арналған бюджеті,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30631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8265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22366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37014,8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– 0 мың теңге: қаржы активтерін сатып алу – 0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- 6383,8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- 6383,8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6383,8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6383,8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- 6383,8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