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daf5" w14:textId="f9ad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310/23 "Солтүстік Қазақстан облысы Тайынша ауданы Чермошнян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406/28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310/23 "Солтүстік Қазақстан облысы Тайынша ауданы Чермошнян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Чермошнян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74126,1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-8000,1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-8000,1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 (использование профицита) бюджета – 8000,1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салықтартауарларға, жұмыстарғажәнеқызметтерге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