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3640" w14:textId="2793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12 мамырдағы № 316/23 "Солтүстік Қазақстан облысы Тайынша ауданы Киров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4 желтоқсандағы № 405/28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12 мамырдағы № 316/23 "Солтүстік Қазақстан облысы Тайынша ауданы Киров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208343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219343,1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-11000,1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 аржыландыру (профицитін пайдалану) – 11000,1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 терінсату дантү сетінтү 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