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df9b" w14:textId="be2d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315/23 "Солтүстік Қазақстан облысы Тайынша ауданы Келлер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4 желтоқсандағы № 403/28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315/23 "Солтүстік Қазақстан облысы Тайынша ауданы Келлер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Келлер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79 477,9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27093,8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501,7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564,2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51 318,2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82 568,4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-3090,5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3090,5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3090,5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 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82568.4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