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0a50" w14:textId="92c0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301/23 "Солтүстік Қазақстан облысы Тайынша ауданының Рощинск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6 қарашадағы № 392/27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301/23 "Солтүстік Қазақстан облысы Тайынша ауданы Рощинск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Рощинск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18520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-3813,2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3813,2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3813,2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Қалыптасқан бюджет қаражатының бос қалдықтарын жіберу 2025 жылғы 1 қаңтарға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