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b13c" w14:textId="74cb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12 мамырдағы № 316/23 "Солтүстік Қазақстан облысы Тайынша ауданы Киров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6 қарашадағы № 390/27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12 мамырдағы № 316/23 "Солтүстік Қазақстан облысы Тайынша ауданы Киров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Киров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213296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201028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224296,1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-11000,1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 аржыландыру (профицитін пайдалану) – 11000,1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11000,1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 терінсату дантү сетінтү 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 терінсату дантү сетінтү 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