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c522" w14:textId="14ac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306/23 "Солтүстік Қазақстан облысы Тайыншы ауданы Яснополян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6 қарашадағы № 389/27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306/23 "Солтүстік Қазақстан облысы Тайынша ауданы Яснополян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Яснополян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91308,3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23199,8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66721,4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92939,9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-1631,6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1631,6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1631,6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