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541" w14:textId="0c82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6 қарашадағы № 387/27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9513061,9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3119377,9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141254,5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442027,4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5810402,1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10194689,1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- 19657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47184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27527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-701284,2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- 701284,2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701284,2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950411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455046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205919,2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каңтардан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68"/>
        <w:gridCol w:w="968"/>
        <w:gridCol w:w="7029"/>
        <w:gridCol w:w="2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9513061,9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3119377,9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821327,2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779194,2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141254,5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5810402,1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5807584,5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10194689,1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1230917,9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658942,9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1551489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701284,2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