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04cd" w14:textId="3640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аудандық мәслихатының 2025 жылғы 8 мамырдағы № 298/23 "Солтүстік Қазақстан облысы Тайынша ауданы Зеленогай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378/26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298/23 "Солтүстік Қазақстан облысы Тайынша ауданы Зеленогай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Зеленогай ауылдық округінің 2025-2027 жылдарға арналған бюджеті тиісінше осы шешімнің 1, 2 және 3- 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13408,0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30787,0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46763,6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- 2568,6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- 2568,6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2568,6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2568,6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