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1291" w14:textId="fe81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302/20 "Солтүстік Қазақстан облысы Тайынша ауданы Теңдік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377/26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302/23 "Солтүстік Қазақстан облысы Тайынша ауданы Теңдік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Теңдік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)профициті) – -133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(толық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)профициті)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