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1b35" w14:textId="5871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2025 жылғы 8 мамырдағы № 311/23 "Солтүстік Қазақстан облысы Тайынша ауданы Алабота ауылдық округінің 2025-2027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15 қазандағы № 374/26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2025 жылғы 8 мамырдағы № 311/23 "Солтүстік Қазақстан облысы Тайынша ауданы Алабота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Алабота ауылдық округінің 2025-2027 жылдарға арналған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31345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6927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24418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31404,6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бюджеттің мұнайға қатысты емес тапшылығы (профициті) – -56,9 мың теңге;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56,9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56,9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374/26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Алабота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