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a606" w14:textId="d01a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308/23 "Солтүстік Қазақстан облысы Тайынша ауданы Краснополян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373/26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308/23 "Солтүстік Қазақстан облысы Тайынша ауданы Краснополян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Краснополян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198541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226918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-5131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5131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 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