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098b" w14:textId="f370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2025 жылғы 8 мамырдағы № 309/23 "Солтүстік Қазақстан облысы Тайынша ауданы Летовочный ауылдық округінің 2025-2027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15 қазандағы № 372/26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Тайынша ауданы мәслихатының 2025 жылғы 8 мамырдағы № 309/23 "Солтүстік Қазақстан облысы Тайынша ауданы Летовочный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Летовочный ауылдық округінің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206317,6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10780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415 мың теңге;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195122,6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207817,8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-1500,2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-1500,2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1500,2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1500,2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2025 жылға арналған Летовочный ауылдық округінің бюджетінде осы шешімнің 4-қосымшасына сәйкес қаржы жылының басында қалыптасқан бюджет қаражатының бос қалдықтары есебінен 1500,2 мың теңге сомасында шығыстар көзделсін.";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4-қосымшасы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15 қазандағы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372/26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Летовочный ауылдық округінің 2025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тїсетін тїсімдер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жҚне материалдыќ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372/26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