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b779" w14:textId="66fb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12 мамырдағы № 307/23 "Солтүстік Қазақстан облысы Тайыншы ауданы Мироновка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370/26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 мәслихатының 2025 жылғы 12 мамырдағы № 317/23 "Солтүстік Қазақстан облысы Тайынша ауданы Мироновка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Мироновска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31993,0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23376,0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36072,1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- 4079,1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-4079,1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4079,1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4079,1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4-қосымшасы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