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29ed" w14:textId="3c92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314/23 "Солтүстік Қазақстан облысы Тайыншы ауданы Большеизюм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368/26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314/23 "Солтүстік Қазақстан облысы Тайынша ауданы Большеизюм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Большеизюм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58041,4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11188,9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10782,5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59627,2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-1585,8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1585,8 мың теңге: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1585,8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