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0df3" w14:textId="76a0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315/23 "Солтүстік Қазақстан облысы Тайынша ауданы Келлер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15 қазандағы № 367/26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8 мамырдағы № 315/23 "Солтүстік Қазақстан облысы Тайынша ауданы Келлер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Келлер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77 627,9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25243,8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501,7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564,2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51 318,2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80 718,4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-3090,5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-3090,5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3090,5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3090,5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 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