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24be" w14:textId="6f42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тамыздағы № 365/25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ауданы мәслихатының 2023 жылғы 7 сәуірдегі № 04 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ауданы мәслихатының 2023 жылғы 14 шілдедегі № 52 "Солтүстік Қазақстан облысы Тайынша ауданы мәслихатының 2023 жылғы 30 наурыздағы № 04 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 әдістемесін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 Тайынша ауданы мәслихатының 2025 жылғы 12 маусымдағы № 321/24 "Солтүстік Қазақстан облысы Тайынша ауданы мәслихатының 2023 жылғы 7 сәуірдегі № 04 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