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40a" w14:textId="6a2e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5 мамырдағы № 297/23 "Солтүстік Қазақстан облысы Тайынша ауданының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361/25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2025-2027 жылдарға арналған бюджетін бекіту туралы" 2025 жылғы 5 мамырдағы № 297/23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9393543,5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2959166,1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461119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5850650,4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9398064,7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19657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47184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27527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- 24178,2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24178,2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273305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455046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205919,2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каңтардан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