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3f92a" w14:textId="4a3f9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Тайынша ауданы мәслихатының 2025 жылғы 12 маусымдағы № 316/23 "Солтүстік Қазақстан облысы Тайынша ауданы Киров ауылдық округінің 2025-2027 жылдарға арналған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ауданы мәслихатының 2025 жылғы 8 тамыздағы № 360/25 шешiмi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Тайынша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Тайынша ауданы мәслихатының 2025 жылғы 12 маусымдағы № 316/23 "Солтүстік Қазақстан облысы Тайынша ауданы Киров ауылдық округінің 2025-2027 жылдарға арналған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Солтүстік Қазақстан облысы Тайынша ауданы Киров ауылдық округінің 2025-2027 жылдарға арналған бюджеті, тиісінше 1, 2 және 3-қосымшаларға сәйкес, оның ішінде 2025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–213296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–12268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201028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224296,1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қаржыа 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-11000,1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мұнайға қатысты емес тапшылығы (профициті) – -11000,1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тапшылығы аржыландыру (профицитін пайдалану) – 11000,1 мың теңге: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11000,1 мың теңге.";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Тайынша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8 тамыздағы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360/25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12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316/23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4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Тайынша ауданы Киров ауылдық округінің 2025 жылға арналған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табыстардын ұсталатын жеке табыс салығы.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224296,1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ету жқніндегі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-11000,1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Бюджеттің мұнайға қатысты емес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-11000,1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8 тамыздағы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360/25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12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316/23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 қосымша</w:t>
            </w:r>
          </w:p>
        </w:tc>
      </w:tr>
    </w:tbl>
    <w:bookmarkStart w:name="z5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жылғы 1 қаңтарға қалыптасқан бюджет қаражатының бос қалдықтарын бағыттау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Сомамы,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Сомамы,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