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89b49" w14:textId="5289b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Тайынша ауданы мәслихатының 2025 жылғы 8 мамырдағы № 312/23 "Солтүстік Қазақстан облысы Тайынша ауданы Драгомиров ауылдық округінің 2025-2027 жылдарға арналған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ауданы мәслихатының 2025 жылғы 8 тамыздағы № 357/25 шешiмi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Тайынша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Тайынша ауданы мәслихатының 2025 жылғы 8 мамырдағы № 312/23 "Солтүстік Қазақстан облысы Тайынша ауданы Драгомиров ауылдық округінің 2025-2027 жылдарға арналған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Солтүстік Қазақстан облысы Тайынша ауданы Драгомиров ауылдық округінің 2025-2027 жылдарға арналған бюджеті тиісінше осы шешімге 1, 2 және 3-қосымшаларға сәйкес, оның ішінде 2025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44442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14984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1366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28092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52052,9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-7610,9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-7610,9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7610,9 мың теңге: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7610,9 мың теңге.";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Тайынша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тамыздағы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357/25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маусымдағы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312/23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Тайынша ауданы Драгомиров ауылдық округінің 2025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52052,9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шығындары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- 7610,9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-7610,9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7610,9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