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db8" w14:textId="dd1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8 мамырдағы № 315/23 "Солтүстік Қазақстан облысы Тайынша ауданы Келлер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355/25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8 мамырдағы № 315/23 "Солтүстік Қазақстан облысы Тайынша ауданы Келлер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Келлер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77 116,2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51 308,2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80 206,7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-3090,5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3090,5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3090,5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мәслихатыңын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