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2c02" w14:textId="07b2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25 желтоқсандағы № 245/20 "Жергілікті бюджеттен қаржыландырылатын ұйымдар жұмыскерлерінің лауазымдық айлықақыларына ынталандыру үстемеақыларын белгілеу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25 маусымдағы № 350/24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25 желтоқсандағы № 245/20 "Жергілікті бюджеттен қаржыландырылатын ұйымдар жұмыскерлерінің лауазымдық айлықақыларына ынталандыру үстемеақыларын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және мынадай ұйымдардағы жұмыскерлерге жататын қызметкерлердің лауазымдық айлықақыларына ынталандырушы үстемеақылар (біліктілік разряды) 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Тайынша ауданы әкімінің аппараты" коммуналдық мемлекеттік мекемесі;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Тайынша ауданы мәслихатының аппараты" коммуналдық мемлекеттік мекемесі;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Тайынша ауданы әкімдігінің жұмыспен қамту және әлеуметтік бағдарламалар бөлімі" коммуналдық мемлекеттік мекемесі;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Тайынша ауданы әкімдігінің экономика және қаржы бөлімі" коммуналдық мемлекеттік мекемесі;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"Солтүстік Қазақстан облысы Тайынша ауданының ішкі саясат бөлімі" коммуналдық мемлекеттік мекемесі;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"Солтүстік Қазақстан облысы Тайынша ауданы әкімдігінің мәдениет, тілдерді дамыту, дене тәрбиесі және спорт бөлімі" коммуналдық мемлекеттік мекемесі;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Тайынша ауданы әкімдігінің кәсіпкерлік бөлімі" коммуналдық мемлекеттік мекемесі;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"Солтүстік Қазақстан облысы Тайынша ауданы әкімдігінің ауыл шаруашылығы бөлімі" коммуналдық мемлекеттік мекемесі;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Тайынша ауданы әкімдігінің жер қатынастары бөлімі" коммуналдық мемлекеттік мекемесі;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"Солтүстік Қазақстан облысы Тайынша ауданы әкімдігінің сәулет, құрылыс, тұрғын үй-коммуналдық шаруашылық, жолаушылар көлігі және автомобиль жолдары бөлімі" коммуналдық мемлекеттік мекемесі;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"Солтүстік Қазақстан облысы Тайынша ауданы Абай ауылдық округі әкімінің аппараты" коммуналдық мемлекеттік мекемесі;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"Солтүстік Қазақстан облысы Тайынша ауданы Алабота ауылдық округі әкімінің аппараты" коммуналдық мемлекеттік мекемесі;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"Солтүстік Қазақстан облысы Тайынша ауданы Амандық ауылдық округі әкімінің аппараты" коммуналдық мемлекеттік мекемесі;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"Солтүстік Қазақстан облысы Тайынша ауданы Большеизюм ауылдық округі әкімінің аппараты" коммуналдық мемлекеттік мекемесі;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"Солтүстік Қазақстан облысы Тайынша ауданы Драгомировка ауылдық округі әкімінің аппараты" коммуналдық мемлекеттік мекемесі;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"Солтүстік Қазақстан облысы Тайынша ауданы Донецк ауылдық округі әкімінің аппараты" коммуналдық мемлекеттік мекемесі;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"Солтүстік Қазақстан облысы Тайынша ауданы Зеленогай ауылдық округі әкімінің аппараты" коммуналдық мемлекеттік мекемесі;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"Солтүстік Қазақстан облысы Тайынша ауданы Келлер ауылдық округі әкімінің аппараты" коммуналдық мемлекеттік мекемесі;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"Солтүстік Қазақстан облысы Тайынша ауданы Киров ауылдық округі әкімінің аппараты" коммуналдық мемлекеттік мекемесі;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"Солтүстік Қазақстан облысы Тайынша ауданы Краснополян ауылдық округі әкімінің аппараты" коммуналдық мемлекеттік мекемесі;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"Солтүстік Қазақстан облысы Тайынша ауданы Летовочный ауылдық округі әкімінің аппараты" коммуналдық мемлекеттік мекемесі;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"Солтүстік Қазақстан облысы Тайынша ауданы Мироновка ауылдық округі әкімінің аппараты" коммуналдық мемлекеттік мекемесі;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"Солтүстік Қазақстан облысы Тайынша ауданы Рощинск ауылдық округі әкімінің аппараты" коммуналдық мемлекеттік мекемесі;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"Солтүстік Қазақстан облысы Тайынша ауданы Тихоокеан ауылдық округі әкімінің аппараты" коммуналдық мемлекеттік мекемесі;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"Солтүстік Қазақстан облысы Тайынша ауданы Теңдік ауылдық округі әкімінің аппараты" коммуналдық мемлекеттік мекемесі;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"Солтүстік Қазақстан облысы Тайынша ауданы Чермошнян ауылдық округі әкімінің аппараты" коммуналдық мемлекеттік мекемесі;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"Солтүстік Қазақстан облысы Тайынша ауданы Чкалов ауылдық округі әкімінің аппараты" коммуналдық мемлекеттік мекемесі;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"Солтүстік Қазақстан облысы Тайынша ауданы Яснополян ауылдық округі әкімінің аппараты" коммуналдық мемлекеттік мекемесі;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"Солтүстік Қазақстан облысы Тайынша ауданы Тайынша қаласы әкімінің аппараты" коммуналдық мемлекеттік мекемесі.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хатшысы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машиналарының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жөніндегі редакторы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(от жағушы)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 (жұмысшы)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