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865c" w14:textId="bbf8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7 сәуірдегі № 04 ""Солтүстік Қазақстан облысы Тайынша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12 маусымдағы № 321/24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ауданының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7 сәуірдегі № 04 ""Солтүстік Қазақстан облысы Тайынша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Бағалауды ұйымдастырушылық сүйемелдеуді кадрлық мәселелер жөніндегі бас маман (бұдан әрі – бас маман), оның ішінде ақпараттық жүйе арқылы қамтамасыз етеді.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бас маман ақпараттық жүйеде "Б"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