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7d70" w14:textId="e547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2025 жылғы 8 мамырдағы № 307/23 "Солтүстік Қазақстан облысы Тайыншы ауданы Донецк ауылдық округінің 2025-2027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12 маусымдағы № 320/24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 мәслихатының 2025 жылғы 8 мамырдағы № 307/23 "Солтүстік Қазақстан облысы Тайынша ауданы Донецк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Донецк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48 187,0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8 683,0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38 387,0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53110,3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- 4923,3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- 4923,3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4923,3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4923,3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