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843" w14:textId="836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2025 жылғы 8 мамырдағы № 313/23 "Солтүстік Қазақстан облысы Тайынша ауданы Чкалов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12 маусымдағы № 319/24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8 мамырдағы № 313/23 "Солтүстік Қазақстан облысы Тайынша ауданы Чкалов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Чкалов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94282,0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100787,3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- 6505,3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- 6505,3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- 6505,3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6505,3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319/24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313/23шешіміне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6505,3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