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81a5" w14:textId="9f38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мамырдағы № 315/23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Бюджет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Келлер ауылдық округінің 2025 – 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68669,5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-3090,5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3090,5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3090,5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Келлер ауылдық округінің бюджетінің кірістері Қазақстан Республикасының Бюджет кодексіне сәйкес қалыптастырылатыны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республикалық бюджеттен Келлер ауылдық округінің бюджетіне 127 мың теңге мөлшерінде трансферттер бөлінетінін белгілеу.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Келлер ауылдық округінің бюджетіне 1430 мың теңге мөлшерінде трансферттер бөлінетінін белгілеу.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4-қосымшасына сәйкес, 2025 жылға арналған Келлер ауылдық округінің бюджетінде қаржы жылының басында қалыптасқан бос қалдықтар есебінен шығыстар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бюджеттен Келлер ауылдық округінің бюджетіне 38214 мың теңге мөлшерінде бюджеттік субвенция бөлінетінін белгілеу.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Тайынша ауданы мәслихатының келесі шешімдерінің күші жойылды деп танылсын: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Тайынша ауданы мәслихатының 2024 жылғы 27 желтоқсандағы № 258/20 "Солтүстік Қазақстан облысы Тайынша ауданы Келлер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Тайынша ауданы мәслихатының 2025 жылғы 5 наурыздағы № 284/21 "Солтүстік Қазақстан облысы Тайынша ауданы мәслихатының 2024 жылғы 27 желтоқсандағы № 258/20 "Солтүстік Қазақстан облысы Тайынша ауданы Келлер ауылдық округінің 2025-2027 жылдарға арналған бюджеті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мәслихатыңын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коммуналдық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мәслихатыңын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мәслихатыңын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4)Қаржыактивтеріменоперацияларбойыншасальдо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мәслихатыңын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