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504a" w14:textId="d8b5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Алабота ауылдық округінің 2025–2027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311/23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Алабота ауылдық округінің 2025-2027 жылдарға арналған бюджеті тиісінше осы шешімнің 1, 2 және 3-қосымшаларына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31345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24418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мұнайға қатысты емес тапшылығы (профициті) – -56,9 мың теңге;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56,9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Тайынша ауданы мәслихатының 15.10.2025 № 374/26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Алабота ауылдық округі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Алабота ауылдық округінің бюджетіне берілетін бюджеттік субвенция 22692 мың теңге сомасында белгіленсін.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Алабота ауылдық округінің бюджетінде республикалық бюджеттен Алабота ауылдық округінің бюджетіне ағымдағы нысаналы трансферттердің түсімдері 20 мың теңге сомасында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Алабота ауылдық округінің бюджетінде аудандық бюджеттен Алабота ауылдық округінің бюджетіне ағымдағы нысаналы трансферттердің түсімдері 1706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Алабота ауылдық округінің бюджетінде қаржы жылының басында қалыптасқан бюджет қаражатының бос қалдықтары есебінен шығыстар осы шешімнің 4-қосымшасына сәйкес 59,6 мың теңге сомасында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аудандық мәслихатының 2024 жылғы 27 желтоқсандағы № 252/20 "Солтүстік Қазақстан облысы Тайынша ауданы Алабота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2025 жылға арналған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Тайынша ауданы мәслихатының 15.10.2025 № 374/26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26432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2026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2027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