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d27f" w14:textId="e81d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Теңдік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302/23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Теңдік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30431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25251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30564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)профициті) – -133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133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Тайынша ауданы мәслихатының 15.10.2025 № 377/26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Теңдік ауылдық округі бюджетінің кірістері Қазақстан Республикасының Бюджет кодексіне сәйкес қалыптастырылатыны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Теңдік ауылдық округінің бюджетінде республикалық бюджеттен Теңдік ауылдық округінің бюджетіне 20 мың теңге сомасында трансферттер түсімі белгіленсін.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Теңдік ауылдық округінің бюджетінде аудандық бюджеттен Теңдік ауылдық округінің бюджетіне 819 мың теңге сомасында трансферттер түсімі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бюджеттен Теңдік ауылдық округінің бюджетіне берілетін бюджеттік субвенция 22912 мың теңге сомасы белгіленсін.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Теңдік ауылдық округінің бюджетінде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қаржы жылының басында қалыптасқан бюджет қаражатының бос қалдықтары есебінен шығыстар көзделсін.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ауданы мәслихатының 2024 жылғы 27 желтоқсандағы № 264/20 "Солтүстік Қазақстан облысы Тайынша ауданы Теңдік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2025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Тайынша ауданы мәслихатының 15.10.2025 № 377/26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856"/>
        <w:gridCol w:w="1856"/>
        <w:gridCol w:w="4309"/>
        <w:gridCol w:w="29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4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 және тауарларға ішкі салықтар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Жергілікті деңгейде мәдени-демалыс жұмысын қолдау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Колданылмаған (толық қолданылмаған) мақсатты трансферттерді қайтару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)профициті)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2026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Теңдік ауылдық округінің 2027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мен жұмыстарға, тауарларға ішкі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жылдың 1 қаңтарына қалыптасқан бюджет қаражатының бос қалдықтарын бағыттау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(толық қолданылмаған) мақсатты трансферттерді қайтару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