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48c4" w14:textId="2b84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Тайынша қаласының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2025 жылғы 8 мамырдағы № 300/23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Тайынша қаласының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243531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–200941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23431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19159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326 165,1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-82634,1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-82634,1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82634,1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82634,1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Тайынша қаласы кірістері Қазақстан Республикасының Бюджет кодексіне сәйкес қалыптастырылатыны белгіленсін.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Тайынша қаласының бюджетінде республикалық бюджеттен Тайынша қаласының бюджетіне ағымдағы нысаналы трансферттердің түсімі 38 мың теңге сомасында ескерілсін.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Тайынша қаласының бюджетінде аудандық бюджеттен Тайынша қаласының бюджетіне ағымдағы нысаналы трансферттердің түсімі 856 мың теңге сомасында ескерілсін.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Тайынша ауданы Тайынша қаласының 2025 жылға арналған бюджетінде осы шешімнің 4-қосымшасына сәйкес қаржы жылының басында қалыптасқан бюджет қаражатының бос қалдықтары есебінен шығыстар көзделсін.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Солтүстік Қазақстан облысы Тайынша ауданы мәслихатының мынадай шешімдерінің күші жойылды деп танылсын: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Солтүстік Қазақстан облысы Тайынша ауданы мәслихатының 2024 жылғы 27 желтоқсандағы № 250/20 "Солтүстік Қазақстан облысы Тайынша ауданы Тайынша қаласының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Солтүстік Қазақстан облысы Тайынша ауданы мәслихатының 2025 жылғы 5 наурыздағы № 285/21 "Тайынша қаласының 2025-2027 жылдарға арналған бюджетін бекіту туралы" Солтүстік Қазақстан облысы Тайынша ауданы мәслихатының 2024 жылғы 27 желтоқсандағы №250/20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300/23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Тайынша қаласының 2025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Бюджеттіқ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Мұнай емес тапшылық (бюджет 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8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300/23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Тайынша қаласының 2026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 қемес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Бюджеттіқ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Мұнай емес тапшылық (бюджет 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2025 жылғы 8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300/23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Тайынша қаласының 2027 жылға арналған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Бюджеттіқ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Мұнай емес тапшылық (бюджет 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8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300/23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 Благоустройство и озеленение 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