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a653" w14:textId="dbca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5 мамырдағы № 297/23 шешiмi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Тайынша ауданының 2024-2026 жылдарға арналған бюджеті тиісінше осы шешімге 1, 2 және 3-қосымшаларға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9427514,8 мың теңге:</w:t>
      </w:r>
    </w:p>
    <w:bookmarkEnd w:id="3"/>
    <w:bookmarkStart w:name="z9" w:id="4"/>
    <w:p>
      <w:pPr>
        <w:spacing w:after="0"/>
        <w:ind w:left="0"/>
        <w:jc w:val="both"/>
      </w:pPr>
      <w:r>
        <w:rPr>
          <w:rFonts w:ascii="Times New Roman"/>
          <w:b w:val="false"/>
          <w:i w:val="false"/>
          <w:color w:val="000000"/>
          <w:sz w:val="28"/>
        </w:rPr>
        <w:t>
      салықтық түсімдер – 3021607,7 мың теңге;</w:t>
      </w:r>
    </w:p>
    <w:bookmarkEnd w:id="4"/>
    <w:bookmarkStart w:name="z10" w:id="5"/>
    <w:p>
      <w:pPr>
        <w:spacing w:after="0"/>
        <w:ind w:left="0"/>
        <w:jc w:val="both"/>
      </w:pPr>
      <w:r>
        <w:rPr>
          <w:rFonts w:ascii="Times New Roman"/>
          <w:b w:val="false"/>
          <w:i w:val="false"/>
          <w:color w:val="000000"/>
          <w:sz w:val="28"/>
        </w:rPr>
        <w:t>
      салықтық емес түсімдер – 136144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435958 мың теңге;</w:t>
      </w:r>
    </w:p>
    <w:bookmarkEnd w:id="6"/>
    <w:bookmarkStart w:name="z12" w:id="7"/>
    <w:p>
      <w:pPr>
        <w:spacing w:after="0"/>
        <w:ind w:left="0"/>
        <w:jc w:val="both"/>
      </w:pPr>
      <w:r>
        <w:rPr>
          <w:rFonts w:ascii="Times New Roman"/>
          <w:b w:val="false"/>
          <w:i w:val="false"/>
          <w:color w:val="000000"/>
          <w:sz w:val="28"/>
        </w:rPr>
        <w:t>
      трансферттер түсімі – 5833805,1 мың теңге;</w:t>
      </w:r>
    </w:p>
    <w:bookmarkEnd w:id="7"/>
    <w:bookmarkStart w:name="z13" w:id="8"/>
    <w:p>
      <w:pPr>
        <w:spacing w:after="0"/>
        <w:ind w:left="0"/>
        <w:jc w:val="both"/>
      </w:pPr>
      <w:r>
        <w:rPr>
          <w:rFonts w:ascii="Times New Roman"/>
          <w:b w:val="false"/>
          <w:i w:val="false"/>
          <w:color w:val="000000"/>
          <w:sz w:val="28"/>
        </w:rPr>
        <w:t>
      2) шығындар – 10109142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19657 мың теңге:</w:t>
      </w:r>
    </w:p>
    <w:bookmarkEnd w:id="9"/>
    <w:bookmarkStart w:name="z15" w:id="10"/>
    <w:p>
      <w:pPr>
        <w:spacing w:after="0"/>
        <w:ind w:left="0"/>
        <w:jc w:val="both"/>
      </w:pPr>
      <w:r>
        <w:rPr>
          <w:rFonts w:ascii="Times New Roman"/>
          <w:b w:val="false"/>
          <w:i w:val="false"/>
          <w:color w:val="000000"/>
          <w:sz w:val="28"/>
        </w:rPr>
        <w:t>
      бюджеттік кредиттер – 47184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27527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-752100,8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- 752100,8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752100,8 мың теңге:</w:t>
      </w:r>
    </w:p>
    <w:bookmarkEnd w:id="17"/>
    <w:bookmarkStart w:name="z23" w:id="18"/>
    <w:p>
      <w:pPr>
        <w:spacing w:after="0"/>
        <w:ind w:left="0"/>
        <w:jc w:val="both"/>
      </w:pPr>
      <w:r>
        <w:rPr>
          <w:rFonts w:ascii="Times New Roman"/>
          <w:b w:val="false"/>
          <w:i w:val="false"/>
          <w:color w:val="000000"/>
          <w:sz w:val="28"/>
        </w:rPr>
        <w:t>
      қарыздар түсімі – 950411 мың теңге;</w:t>
      </w:r>
    </w:p>
    <w:bookmarkEnd w:id="18"/>
    <w:bookmarkStart w:name="z24" w:id="19"/>
    <w:p>
      <w:pPr>
        <w:spacing w:after="0"/>
        <w:ind w:left="0"/>
        <w:jc w:val="both"/>
      </w:pPr>
      <w:r>
        <w:rPr>
          <w:rFonts w:ascii="Times New Roman"/>
          <w:b w:val="false"/>
          <w:i w:val="false"/>
          <w:color w:val="000000"/>
          <w:sz w:val="28"/>
        </w:rPr>
        <w:t>
      қарыздарды өтеу – 455046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205919,2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08.08.2025 </w:t>
      </w:r>
      <w:r>
        <w:rPr>
          <w:rFonts w:ascii="Times New Roman"/>
          <w:b w:val="false"/>
          <w:i w:val="false"/>
          <w:color w:val="000000"/>
          <w:sz w:val="28"/>
        </w:rPr>
        <w:t>№ 361/25</w:t>
      </w:r>
      <w:r>
        <w:rPr>
          <w:rFonts w:ascii="Times New Roman"/>
          <w:b w:val="false"/>
          <w:i w:val="false"/>
          <w:color w:val="ff0000"/>
          <w:sz w:val="28"/>
        </w:rPr>
        <w:t xml:space="preserve"> (01.01.2025 бастап қолданысқа енгізіледі); 15.10.2025 № 366/26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7" w:id="22"/>
    <w:p>
      <w:pPr>
        <w:spacing w:after="0"/>
        <w:ind w:left="0"/>
        <w:jc w:val="both"/>
      </w:pPr>
      <w:r>
        <w:rPr>
          <w:rFonts w:ascii="Times New Roman"/>
          <w:b w:val="false"/>
          <w:i w:val="false"/>
          <w:color w:val="000000"/>
          <w:sz w:val="28"/>
        </w:rPr>
        <w:t>
      тұрған жері - жеке кәсіпкер, жекеше нотариус, жеке сот орындаушысы, адвокат, кәсіби медиатор үшін;</w:t>
      </w:r>
    </w:p>
    <w:bookmarkEnd w:id="22"/>
    <w:bookmarkStart w:name="z28" w:id="23"/>
    <w:p>
      <w:pPr>
        <w:spacing w:after="0"/>
        <w:ind w:left="0"/>
        <w:jc w:val="both"/>
      </w:pPr>
      <w:r>
        <w:rPr>
          <w:rFonts w:ascii="Times New Roman"/>
          <w:b w:val="false"/>
          <w:i w:val="false"/>
          <w:color w:val="000000"/>
          <w:sz w:val="28"/>
        </w:rPr>
        <w:t>
      тұрғылықты жері-қалған жеке тұлғалар үшін;</w:t>
      </w:r>
    </w:p>
    <w:bookmarkEnd w:id="23"/>
    <w:bookmarkStart w:name="z29" w:id="24"/>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4"/>
    <w:bookmarkStart w:name="z30" w:id="25"/>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5"/>
    <w:bookmarkStart w:name="z31" w:id="26"/>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3" w:id="28"/>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8"/>
    <w:bookmarkStart w:name="z34" w:id="29"/>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1"/>
    <w:bookmarkStart w:name="z37" w:id="32"/>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3"/>
    <w:bookmarkStart w:name="z39"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40" w:id="35"/>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7"/>
    <w:bookmarkStart w:name="z43" w:id="3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8"/>
    <w:bookmarkStart w:name="z44" w:id="39"/>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5. 2025 жылға арналған облыстық бюджеттен аудандық бюджетке берілетін бюджеттік субвенциялар 307144 мың теңге сомасында белгіленсін.</w:t>
      </w:r>
    </w:p>
    <w:bookmarkEnd w:id="41"/>
    <w:bookmarkStart w:name="z47" w:id="42"/>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округтердің бюджетіне берілетін субвенция көлемі 610173 мың теңге сомасында көзделсін.</w:t>
      </w:r>
    </w:p>
    <w:bookmarkEnd w:id="42"/>
    <w:bookmarkStart w:name="z48" w:id="43"/>
    <w:p>
      <w:pPr>
        <w:spacing w:after="0"/>
        <w:ind w:left="0"/>
        <w:jc w:val="both"/>
      </w:pPr>
      <w:r>
        <w:rPr>
          <w:rFonts w:ascii="Times New Roman"/>
          <w:b w:val="false"/>
          <w:i w:val="false"/>
          <w:color w:val="000000"/>
          <w:sz w:val="28"/>
        </w:rPr>
        <w:t>
      7. Осы шешімге 4-қосымшаға сәйкес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 көзделсін.</w:t>
      </w:r>
    </w:p>
    <w:bookmarkEnd w:id="43"/>
    <w:bookmarkStart w:name="z49" w:id="44"/>
    <w:p>
      <w:pPr>
        <w:spacing w:after="0"/>
        <w:ind w:left="0"/>
        <w:jc w:val="both"/>
      </w:pPr>
      <w:r>
        <w:rPr>
          <w:rFonts w:ascii="Times New Roman"/>
          <w:b w:val="false"/>
          <w:i w:val="false"/>
          <w:color w:val="000000"/>
          <w:sz w:val="28"/>
        </w:rPr>
        <w:t>
      8. 2025 жылға арналған аудандық бюджет шығыстарында республикалық бюджеттен нысаналы трансферттер түсімдері көзделсін. Көрсетілген нысаналы трансферттерді Республикалық бюджеттен бөлу Солтүстік Қазақстан облысы Тайынша ауданы әкімдігінің "Солтүстік Қазақстан облысы Тайынша ауданы мәслихатының "Солтүстік Қазақстан облысы Тайынша ауданының 2025-2027 жылдарға арналған бюджетін бекіту туралы" шешімін іске асыру туралы" қаулысымен айқындалады.</w:t>
      </w:r>
    </w:p>
    <w:bookmarkEnd w:id="44"/>
    <w:bookmarkStart w:name="z50" w:id="45"/>
    <w:p>
      <w:pPr>
        <w:spacing w:after="0"/>
        <w:ind w:left="0"/>
        <w:jc w:val="both"/>
      </w:pPr>
      <w:r>
        <w:rPr>
          <w:rFonts w:ascii="Times New Roman"/>
          <w:b w:val="false"/>
          <w:i w:val="false"/>
          <w:color w:val="000000"/>
          <w:sz w:val="28"/>
        </w:rPr>
        <w:t>
      9. 2025 жылға арналған аудандық бюджет шығыстарында облыстық бюджеттен нысаналы трансферттер түсімдері көзделсін. Көрсетілген нысаналы трансферттерді облыстық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5"/>
    <w:bookmarkStart w:name="z51" w:id="46"/>
    <w:p>
      <w:pPr>
        <w:spacing w:after="0"/>
        <w:ind w:left="0"/>
        <w:jc w:val="both"/>
      </w:pPr>
      <w:r>
        <w:rPr>
          <w:rFonts w:ascii="Times New Roman"/>
          <w:b w:val="false"/>
          <w:i w:val="false"/>
          <w:color w:val="000000"/>
          <w:sz w:val="28"/>
        </w:rPr>
        <w:t>
      10. 2025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2025-2027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46"/>
    <w:bookmarkStart w:name="z52" w:id="47"/>
    <w:p>
      <w:pPr>
        <w:spacing w:after="0"/>
        <w:ind w:left="0"/>
        <w:jc w:val="both"/>
      </w:pPr>
      <w:r>
        <w:rPr>
          <w:rFonts w:ascii="Times New Roman"/>
          <w:b w:val="false"/>
          <w:i w:val="false"/>
          <w:color w:val="000000"/>
          <w:sz w:val="28"/>
        </w:rPr>
        <w:t>
      11. Солтүстік Қазақстан облысы Тайынша ауданының жергілікті атқарушы органының 2025 жылға арналған резерві 70017 мың теңге сомасында бекітілсін.</w:t>
      </w:r>
    </w:p>
    <w:bookmarkEnd w:id="47"/>
    <w:bookmarkStart w:name="z53" w:id="48"/>
    <w:p>
      <w:pPr>
        <w:spacing w:after="0"/>
        <w:ind w:left="0"/>
        <w:jc w:val="both"/>
      </w:pPr>
      <w:r>
        <w:rPr>
          <w:rFonts w:ascii="Times New Roman"/>
          <w:b w:val="false"/>
          <w:i w:val="false"/>
          <w:color w:val="000000"/>
          <w:sz w:val="28"/>
        </w:rPr>
        <w:t>
      12. 2025 жылға арналған аудандық бюджетте Солтүстік Қазақстан облысы Тайынша ауданының ауылдық елді мекендеріне жұмыс істеу және тұру үшін келген азаматтық қызметшілер болып табылатын және ауылдық жерде жұмыс істейтін облыс мамандарын, әлеуметтік қамсыздандыру, мәдениет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48"/>
    <w:bookmarkStart w:name="z54" w:id="49"/>
    <w:p>
      <w:pPr>
        <w:spacing w:after="0"/>
        <w:ind w:left="0"/>
        <w:jc w:val="both"/>
      </w:pPr>
      <w:r>
        <w:rPr>
          <w:rFonts w:ascii="Times New Roman"/>
          <w:b w:val="false"/>
          <w:i w:val="false"/>
          <w:color w:val="000000"/>
          <w:sz w:val="28"/>
        </w:rPr>
        <w:t xml:space="preserve">
      13. Солтүстік Қазақстан облысы Тайынша ауданы мәслихатының мынадай шешімдерінің күші жойылды деп танылсын: </w:t>
      </w:r>
    </w:p>
    <w:bookmarkEnd w:id="49"/>
    <w:bookmarkStart w:name="z55" w:id="50"/>
    <w:p>
      <w:pPr>
        <w:spacing w:after="0"/>
        <w:ind w:left="0"/>
        <w:jc w:val="both"/>
      </w:pPr>
      <w:r>
        <w:rPr>
          <w:rFonts w:ascii="Times New Roman"/>
          <w:b w:val="false"/>
          <w:i w:val="false"/>
          <w:color w:val="000000"/>
          <w:sz w:val="28"/>
        </w:rPr>
        <w:t xml:space="preserve">
      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2) Солтүстік Қазақстан облысы Тайынша аудандық мәслихатының 2025 жылғы 05 наурыздағы № 278/21 "Солтүстік Қазақстан облысы Тайынша аудандық мәслихатының 2024 жылғы 25 желтоқсандағы № 247/20 "Солтүстік Қазақстан облысы Тайынша ауданының 2025-2027 жылдарға арналған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14. Осы шешім 2025 жылғы 1 қаңтардан бастап қолданысқа енгізіледі. </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ауданды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3"/>
    <w:p>
      <w:pPr>
        <w:spacing w:after="0"/>
        <w:ind w:left="0"/>
        <w:jc w:val="left"/>
      </w:pPr>
      <w:r>
        <w:rPr>
          <w:rFonts w:ascii="Times New Roman"/>
          <w:b/>
          <w:i w:val="false"/>
          <w:color w:val="000000"/>
        </w:rPr>
        <w:t xml:space="preserve"> Солтүстік Қазақстан облысы Тайынша ауданының 2025 жылға арналған бюджеті</w:t>
      </w:r>
    </w:p>
    <w:bookmarkEnd w:id="5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08.08.2025 </w:t>
      </w:r>
      <w:r>
        <w:rPr>
          <w:rFonts w:ascii="Times New Roman"/>
          <w:b w:val="false"/>
          <w:i w:val="false"/>
          <w:color w:val="ff0000"/>
          <w:sz w:val="28"/>
        </w:rPr>
        <w:t>№ 361/25</w:t>
      </w:r>
      <w:r>
        <w:rPr>
          <w:rFonts w:ascii="Times New Roman"/>
          <w:b w:val="false"/>
          <w:i w:val="false"/>
          <w:color w:val="ff0000"/>
          <w:sz w:val="28"/>
        </w:rPr>
        <w:t xml:space="preserve"> (01.01.2025 бастап қолданысқа енгізіледі); 15.10.2025 № 366/26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88"/>
        <w:gridCol w:w="988"/>
        <w:gridCol w:w="7179"/>
        <w:gridCol w:w="2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Санаты</w:t>
            </w:r>
          </w:p>
          <w:bookmarkEnd w:id="54"/>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9427514,8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3021607,7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681424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5830987,5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10109142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1141917,9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3320950,2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3320950,2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1999684,6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752100,8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5"/>
    <w:p>
      <w:pPr>
        <w:spacing w:after="0"/>
        <w:ind w:left="0"/>
        <w:jc w:val="left"/>
      </w:pPr>
      <w:r>
        <w:rPr>
          <w:rFonts w:ascii="Times New Roman"/>
          <w:b/>
          <w:i w:val="false"/>
          <w:color w:val="000000"/>
        </w:rPr>
        <w:t xml:space="preserve"> Солтүстік Қазақстан облысы Тайынша ауданының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21"/>
        <w:gridCol w:w="1021"/>
        <w:gridCol w:w="7412"/>
        <w:gridCol w:w="20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6"/>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7"/>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8"/>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9"/>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0"/>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61"/>
    <w:p>
      <w:pPr>
        <w:spacing w:after="0"/>
        <w:ind w:left="0"/>
        <w:jc w:val="left"/>
      </w:pPr>
      <w:r>
        <w:rPr>
          <w:rFonts w:ascii="Times New Roman"/>
          <w:b/>
          <w:i w:val="false"/>
          <w:color w:val="000000"/>
        </w:rPr>
        <w:t xml:space="preserve"> Солтүстік Қазақстан облысы Тайынша ауданының 2027 жылға арналған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21"/>
        <w:gridCol w:w="1021"/>
        <w:gridCol w:w="7412"/>
        <w:gridCol w:w="20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2"/>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3"/>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4"/>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5"/>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6"/>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7" w:id="67"/>
    <w:p>
      <w:pPr>
        <w:spacing w:after="0"/>
        <w:ind w:left="0"/>
        <w:jc w:val="left"/>
      </w:pPr>
      <w:r>
        <w:rPr>
          <w:rFonts w:ascii="Times New Roman"/>
          <w:b/>
          <w:i w:val="false"/>
          <w:color w:val="000000"/>
        </w:rPr>
        <w:t xml:space="preserve"> 2025 жылғы 1 қаңтарға қалыптасқан бюджет қаражатының бос қалдықтары және 2024 жылы республикалық және облыстық бюджеттерден пайдаланылмаған (толық пайдаланылмаған) нысаналы трансферттерді қайтару есебінен 2025 жылға арналған аудандық бюджет шығыстары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0"/>
        <w:gridCol w:w="5509"/>
        <w:gridCol w:w="30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