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a74b" w14:textId="79aa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маслихатының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18 сәуірдегі № 295/22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7-бабының 5-тармағына сәйкес,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2025 жылғы 5 наурыздағы № 275/21 "Солтүстік Қазақстан облысы Тайынша ауданы мәслихатының 2020 жылғы 9 желтоқсандағы № 414 "Солтүстік Қазақстан облысы Тайынша ауданы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шешiмiнің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