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6face" w14:textId="a26fa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мәслихатының 2024 жылғы 27 желтоқсадағы № 258/20 "Солтүстік Қазақстан облысы Тайынша ауданы Келлер ауылдық округінің 2025-2027 жылдарға арналған бюджетін бекіту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2025 жылғы 5 наурыздағы № 284/21 шешiмi. Күші жойылды - Солтүстік Қазақстан облысы Тайынша ауданы мәслихатының 2025 жылғы 8 мамырдағы № 315/23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Тайынша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Тайынша ауданы мәслихатының 2024 жылғы 27 желтоқсандағы № 258/20 "Солтүстік Қазақстан облысы Тайынша ауданы Келлер ауылдық округінің 2025-2027 жылдарға арналған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Солтүстік Қазақстан облысы Тайынша ауданы Келлер ауылдық округінің 2025-2027 жылдарға арналған бюджеті тиісінше осы шешімге 1, 2 және 3-қосымшаларға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65579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25174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634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39771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68669,5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 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-3090,5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3090,5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4-1-тармақпен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Осы шешімнің 4-қосымшасына сәйкес 2025 жылға арналған Келлер ауылдық округінің қаржылық жылдың басында қалыптасқан бюджет қаражатының бос қалдықтары есебінен шығыстар көзделсін.";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осы шешімге 4-қосымшаға сәйкес </w:t>
      </w:r>
      <w:r>
        <w:rPr>
          <w:rFonts w:ascii="Times New Roman"/>
          <w:b w:val="false"/>
          <w:i w:val="false"/>
          <w:color w:val="000000"/>
          <w:sz w:val="28"/>
        </w:rPr>
        <w:t>2-қосымшамен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Тайынша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5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284/21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258/20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Келлер ауылдық округінің 2025 жылға арналған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68669,5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санитарлық тазалығын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5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284/21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258/20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5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жылғы 1 қаңтарға қалыптасқан бюджеттік қаражаттардың бос қалдықтарын бағыттау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