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e225" w14:textId="85de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259/20 "Солтүстік Қазақстан облысы Тайынша ауданы Киров ауылдық округінің 2025-2027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5 наурыздағы № 283/21 шешiмi. Күші жойылды - Солтүстік Қазақстан облысы Тайынша ауданы мәслихатының 2025 жылғы 12 мамырдағы № 316/23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259/20 "Солтүстік Қазақстан облысы Тайынша ауданы Киров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"1.Солтүстік Қазақстан облысы Тайынша ауданының Киров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213296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–224296,1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11000,1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11000,1 мың теңге.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Киров ауылдық округінің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