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62b" w14:textId="df2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282/21 шешiмi. Күші жойылды - Солтүстік Қазақстан облысы Тайынша ауданы мәслихатының 2025 жылғы 8 мамырдағы № 312/23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51489,9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Драгомиров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