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6e58" w14:textId="d8f6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2024 жылғы 27 желтоқсандағы № 255/20 "Солтүстік Қазақстан облысы Тайыншы ауданы Донецк ауылдық округінің 2025-2027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2025 жылғы 5 наурыздағы № 281/21 шешiмi. Күші жойылды - Солтүстік Қазақстан облысы Тайынша ауданы мәслихатының 2025 жылғы 8 мамырдағы № 307/23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Тайынша ауданы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307/23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2024 жылғы 27 желтоқсандағы № 255/20 "Солтүстік Қазақстан облысы Тайынша ауданы Донецк ауылдық округінің 2025-2027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ауданының Донецк ауылдық округінің 2025-2027 жылдарға арналған бюджеті тиісінше 1, 2 және 3 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47187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8683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37387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52110,3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-4923,3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4923,3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4923,3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Осы шешімнің 4-қосымшасына сәйкес 2025 жылға арналған Донецк ауылдық округінің қаржылық жылдың басында қалыптасқан бюджет қаражатының бос қалдықтары есебінен шығыстар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4-қосымшаға сәйкес 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281/21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255/20 шешіміне 1-қосымша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Донецк ауылдық округінің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ету жқніндегі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281/21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255/20 шешіміне 4-қосымша</w:t>
            </w:r>
          </w:p>
        </w:tc>
      </w:tr>
    </w:tbl>
    <w:bookmarkStart w:name="z5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бюджеттік қаражаттардың бос қалдықтарын бағыттау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ету жқніндегі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