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e138" w14:textId="2f0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әкімінің 2024 жылғы 05 сәуірдегі № 07 "Солтүстік Қазақстан облысы Тайынша ауданының аумағында жергілікті ауқымды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2025 жылғы 22 қаңтардағы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әкімінің 2024 жылғы 05 сәуірдегі № 07 "Солтүстік Қазақстан облысы Тайынша ауданының аумағында жергілікті ауқымды табиғи сипаттағы төтенше жағдай жариялау туралы"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Тайынша ауданы әкімінің жетекшілік ететін бағыты бойынша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