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58c" w14:textId="abef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2026-2028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42461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35469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42461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– 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округтің бюджеттік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әкімі әкімшілік құқық бұзушылықтар үшін салатын айыппұлдар;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бюджетінен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ауыл, ауылдық округ бюджетіне түсетін өзге де салықтық емес түсімдер.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жоғарғы тұрған бюджеттен берілетін нысаналы трансферттер 35469 мың теңге сомасында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Пригород ауылдық округінің бюджетінің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Пригород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Мамлют ауданы Пригород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